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78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sz w:val="28"/>
          <w:szCs w:val="28"/>
        </w:rPr>
        <w:t>92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33rplc-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Style w:val="cat-UserDefinedgrp-35rplc-1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</w:t>
      </w:r>
      <w:r>
        <w:rPr>
          <w:rFonts w:ascii="Times New Roman" w:eastAsia="Times New Roman" w:hAnsi="Times New Roman" w:cs="Times New Roman"/>
          <w:sz w:val="28"/>
          <w:szCs w:val="28"/>
        </w:rPr>
        <w:t>ейся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34rplc-1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5rplc-1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рублей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6rplc-2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10 Закона ХМАО-Югры от 10.07.2010 г. № 102-ОЗ «Об административных правонарушениях»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7rplc-2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2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3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6rplc-3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назначено наказание в виде штрафа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10 Закона ХМАО-Югры от 10.07.2010 г. № 102-ОЗ «Об административных правонарушениях»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3 000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3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0rplc-4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38rplc-4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ОГРН </w:t>
      </w:r>
      <w:r>
        <w:rPr>
          <w:rFonts w:ascii="Times New Roman" w:eastAsia="Times New Roman" w:hAnsi="Times New Roman" w:cs="Times New Roman"/>
          <w:sz w:val="28"/>
          <w:szCs w:val="28"/>
        </w:rPr>
        <w:t>1238600002190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</w:t>
      </w:r>
      <w:r>
        <w:rPr>
          <w:rFonts w:ascii="Times New Roman" w:eastAsia="Times New Roman" w:hAnsi="Times New Roman" w:cs="Times New Roman"/>
          <w:sz w:val="28"/>
          <w:szCs w:val="28"/>
        </w:rPr>
        <w:t>78</w:t>
      </w:r>
      <w:r>
        <w:rPr>
          <w:rFonts w:ascii="Times New Roman" w:eastAsia="Times New Roman" w:hAnsi="Times New Roman" w:cs="Times New Roman"/>
          <w:sz w:val="28"/>
          <w:szCs w:val="28"/>
        </w:rPr>
        <w:t>22520167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С.В.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9">
    <w:name w:val="cat-UserDefined grp-33 rplc-9"/>
    <w:basedOn w:val="DefaultParagraphFont"/>
  </w:style>
  <w:style w:type="character" w:customStyle="1" w:styleId="cat-UserDefinedgrp-35rplc-12">
    <w:name w:val="cat-UserDefined grp-35 rplc-12"/>
    <w:basedOn w:val="DefaultParagraphFont"/>
  </w:style>
  <w:style w:type="character" w:customStyle="1" w:styleId="cat-UserDefinedgrp-34rplc-15">
    <w:name w:val="cat-UserDefined grp-34 rplc-15"/>
    <w:basedOn w:val="DefaultParagraphFont"/>
  </w:style>
  <w:style w:type="character" w:customStyle="1" w:styleId="cat-UserDefinedgrp-35rplc-19">
    <w:name w:val="cat-UserDefined grp-35 rplc-19"/>
    <w:basedOn w:val="DefaultParagraphFont"/>
  </w:style>
  <w:style w:type="character" w:customStyle="1" w:styleId="cat-UserDefinedgrp-36rplc-21">
    <w:name w:val="cat-UserDefined grp-36 rplc-21"/>
    <w:basedOn w:val="DefaultParagraphFont"/>
  </w:style>
  <w:style w:type="character" w:customStyle="1" w:styleId="cat-UserDefinedgrp-37rplc-25">
    <w:name w:val="cat-UserDefined grp-37 rplc-25"/>
    <w:basedOn w:val="DefaultParagraphFont"/>
  </w:style>
  <w:style w:type="character" w:customStyle="1" w:styleId="cat-UserDefinedgrp-37rplc-27">
    <w:name w:val="cat-UserDefined grp-37 rplc-27"/>
    <w:basedOn w:val="DefaultParagraphFont"/>
  </w:style>
  <w:style w:type="character" w:customStyle="1" w:styleId="cat-UserDefinedgrp-38rplc-29">
    <w:name w:val="cat-UserDefined grp-38 rplc-29"/>
    <w:basedOn w:val="DefaultParagraphFont"/>
  </w:style>
  <w:style w:type="character" w:customStyle="1" w:styleId="cat-UserDefinedgrp-39rplc-31">
    <w:name w:val="cat-UserDefined grp-39 rplc-31"/>
    <w:basedOn w:val="DefaultParagraphFont"/>
  </w:style>
  <w:style w:type="character" w:customStyle="1" w:styleId="cat-UserDefinedgrp-36rplc-32">
    <w:name w:val="cat-UserDefined grp-36 rplc-32"/>
    <w:basedOn w:val="DefaultParagraphFont"/>
  </w:style>
  <w:style w:type="character" w:customStyle="1" w:styleId="cat-UserDefinedgrp-39rplc-37">
    <w:name w:val="cat-UserDefined grp-39 rplc-37"/>
    <w:basedOn w:val="DefaultParagraphFont"/>
  </w:style>
  <w:style w:type="character" w:customStyle="1" w:styleId="cat-UserDefinedgrp-40rplc-40">
    <w:name w:val="cat-UserDefined grp-40 rplc-40"/>
    <w:basedOn w:val="DefaultParagraphFont"/>
  </w:style>
  <w:style w:type="character" w:customStyle="1" w:styleId="cat-UserDefinedgrp-38rplc-43">
    <w:name w:val="cat-UserDefined grp-38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